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经济学几何方法交易理论与消费决策</w:t>
      </w:r>
    </w:p>
    <w:p>
      <w:r>
        <w:rPr>
          <w:rFonts w:ascii="宋体" w:hAnsi="宋体" w:eastAsia="宋体"/>
          <w:sz w:val="24"/>
        </w:rPr>
        <w:t>欧瑞秋，王则柯著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经济学几何方法交易理论与消费决策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欧瑞秋，王则柯著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本书出售、求购地址：https://www.jiaokey.com/book/detail/12002594.html</w:t>
      </w:r>
    </w:p>
    <w:p>
      <w:r>
        <w:t>更多相关图书推荐：https://www.jiaokey.com</w:t>
      </w:r>
    </w:p>
    <w:p>
      <w:r>
        <w:t>欧瑞秋，王则柯著 其他作品：https://www.jiaokey.com/tag/欧瑞秋，王则柯著.html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关键词搜索：https://www.jiaokey.com/tag/经济学几何方法交易理论与消费决策.html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