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奥斯卡与玫瑰夫人</w:t>
      </w:r>
    </w:p>
    <w:p>
      <w:r>
        <w:rPr>
          <w:rFonts w:ascii="宋体" w:hAnsi="宋体" w:eastAsia="宋体"/>
          <w:sz w:val="24"/>
        </w:rPr>
        <w:t>（法）埃里克-埃玛纽埃尔·施米特著；徐晓雁译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奥斯卡与玫瑰夫人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（法）埃里克-埃玛纽埃尔·施米特著；徐晓雁译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本书出售、求购地址：https://www.jiaokey.com/book/detail/12002592.html</w:t>
      </w:r>
    </w:p>
    <w:p>
      <w:r>
        <w:t>更多相关图书推荐：https://www.jiaokey.com</w:t>
      </w:r>
    </w:p>
    <w:p>
      <w:r>
        <w:t>（法）埃里克-埃玛纽埃尔·施米特著；徐晓雁译 其他作品：https://www.jiaokey.com/tag/（法）埃里克-埃玛纽埃尔·施米特著；徐晓雁译.html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关键词搜索：https://www.jiaokey.com/tag/奥斯卡与玫瑰夫人.html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