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书名：资源富集地区县域经济可持续发展研究  以内蒙古乌审旗为例</w:t>
      </w:r>
    </w:p>
    <w:p>
      <w:r>
        <w:t>作者：常亚平主编</w:t>
      </w:r>
    </w:p>
    <w:p>
      <w:r>
        <w:t>出版社：北京：中国经济出版社</w:t>
      </w:r>
    </w:p>
    <w:p>
      <w:r>
        <w:t>出版日期：2008.05</w:t>
      </w:r>
    </w:p>
    <w:p>
      <w:r>
        <w:t>总页数：210</w:t>
      </w:r>
    </w:p>
    <w:p>
      <w:r>
        <w:t>更多请访问教客网: www.jiaokey.com</w:t>
      </w:r>
    </w:p>
    <w:p>
      <w:r>
        <w:t>资源富集地区县域经济可持续发展研究  以内蒙古乌审旗为例 评论地址：https://www.jiaokey.com/book/detail/12002547.html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