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书名：新农村书系：大棚蔬菜立体栽培</w:t>
      </w:r>
    </w:p>
    <w:p>
      <w:r>
        <w:t>作者：李建明，邹志荣，陈双臣主编</w:t>
      </w:r>
    </w:p>
    <w:p>
      <w:r>
        <w:t>出版社：西安：陕西科学技术出版社</w:t>
      </w:r>
    </w:p>
    <w:p>
      <w:r>
        <w:t>出版日期：2008.02</w:t>
      </w:r>
    </w:p>
    <w:p>
      <w:r>
        <w:t>总页数：89</w:t>
      </w:r>
    </w:p>
    <w:p>
      <w:r>
        <w:t>更多请访问教客网: www.jiaokey.com</w:t>
      </w:r>
    </w:p>
    <w:p>
      <w:r>
        <w:t>新农村书系：大棚蔬菜立体栽培 评论地址：https://www.jiaokey.com/book/detail/12002545.html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