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书名：西安植物园植物名录</w:t>
      </w:r>
    </w:p>
    <w:p>
      <w:r>
        <w:t>作者：李思锋，董长根主编</w:t>
      </w:r>
    </w:p>
    <w:p>
      <w:r>
        <w:t>出版社：西安：陕西科学技术出版社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西安植物园植物名录 评论地址：https://www.jiaokey.com/book/detail/12002541.html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