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民本岳阳理念与实践  践行科学发展观和为民执政观</w:t>
      </w:r>
    </w:p>
    <w:p>
      <w:r>
        <w:rPr>
          <w:rFonts w:ascii="宋体" w:hAnsi="宋体" w:eastAsia="宋体"/>
          <w:sz w:val="24"/>
        </w:rPr>
        <w:t>易炼红主编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民本岳阳理念与实践  践行科学发展观和为民执政观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易炼红主编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本书出售、求购地址：https://www.jiaokey.com/book/detail/12002506.html</w:t>
      </w:r>
    </w:p>
    <w:p>
      <w:r>
        <w:t>更多相关图书推荐：https://www.jiaokey.com</w:t>
      </w:r>
    </w:p>
    <w:p>
      <w:r>
        <w:t>易炼红主编 其他作品：https://www.jiaokey.com/tag/易炼红主编.html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关键词搜索：https://www.jiaokey.com/tag/民本岳阳理念与实践  践行科学发展观和为民执政观.html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