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书名：“三秦社科讲坛”报告集  2007年</w:t>
      </w:r>
    </w:p>
    <w:p>
      <w:r>
        <w:t>作者：陕西省社会科学界联合会编</w:t>
      </w:r>
    </w:p>
    <w:p>
      <w:r>
        <w:t>出版社：西安：陕西科学技术出版社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“三秦社科讲坛”报告集  2007年 评论地址：https://www.jiaokey.com/book/detail/12002431.html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