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  首都师范大学信息工程学院教学改革研究论文集</w:t>
      </w:r>
    </w:p>
    <w:p>
      <w:r>
        <w:rPr>
          <w:rFonts w:ascii="宋体" w:hAnsi="宋体" w:eastAsia="宋体"/>
          <w:sz w:val="24"/>
        </w:rPr>
        <w:t>石长地，关永，吴敏华主编；刘旭敏等编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  首都师范大学信息工程学院教学改革研究论文集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石长地，关永，吴敏华主编；刘旭敏等编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本书出售、求购地址：https://www.jiaokey.com/book/detail/12002424.html</w:t>
      </w:r>
    </w:p>
    <w:p>
      <w:r>
        <w:t>更多相关图书推荐：https://www.jiaokey.com</w:t>
      </w:r>
    </w:p>
    <w:p>
      <w:r>
        <w:t>石长地，关永，吴敏华主编；刘旭敏等编 其他作品：https://www.jiaokey.com/tag/石长地，关永，吴敏华主编；刘旭敏等编.html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关键词搜索：https://www.jiaokey.com/tag/探索与创新  首都师范大学信息工程学院教学改革研究论文集.html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