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机巧与魂灵  阎连科读书笔记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机巧与魂灵  阎连科读书笔记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本书出售、求购地址：https://www.jiaokey.com/book/detail/12002404.html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关键词搜索：https://www.jiaokey.com/tag/机巧与魂灵  阎连科读书笔记.html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