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书名：和谐校园的理念与实践</w:t>
      </w:r>
    </w:p>
    <w:p>
      <w:r>
        <w:t>作者：郑雅萍主编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总页数：369</w:t>
      </w:r>
    </w:p>
    <w:p>
      <w:r>
        <w:t>更多请访问教客网: www.jiaokey.com</w:t>
      </w:r>
    </w:p>
    <w:p>
      <w:r>
        <w:t>和谐校园的理念与实践 评论地址：https://www.jiaokey.com/book/detail/12002400.html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