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书名：千古逍遥-庄子</w:t>
      </w:r>
    </w:p>
    <w:p>
      <w:r>
        <w:t>作者：暴庆刚著</w:t>
      </w:r>
    </w:p>
    <w:p>
      <w:r>
        <w:t>出版社：南昌：江西教育出版社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千古逍遥-庄子 评论地址：https://www.jiaokey.com/book/detail/12002392.html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