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4  十万到百万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4  十万到百万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本书出售、求购地址：https://www.jiaokey.com/book/detail/12002387.html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4  十万到百万.html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