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实现赶超加快欠发达地区  常山为例  发展的思考</w:t>
      </w:r>
    </w:p>
    <w:p>
      <w:r>
        <w:rPr>
          <w:rFonts w:ascii="宋体" w:hAnsi="宋体" w:eastAsia="宋体"/>
          <w:sz w:val="24"/>
        </w:rPr>
        <w:t>徐焕凤著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实现赶超加快欠发达地区  常山为例  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本书出售、求购地址：https://www.jiaokey.com/book/detail/12002386.html</w:t>
      </w:r>
    </w:p>
    <w:p>
      <w:r>
        <w:t>更多相关图书推荐：https://www.jiaokey.com</w:t>
      </w:r>
    </w:p>
    <w:p>
      <w:r>
        <w:t>徐焕凤著 其他作品：https://www.jiaokey.com/tag/徐焕凤著.html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关键词搜索：https://www.jiaokey.com/tag/不发达地区-经济发展-研究-中国.html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