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上  1917-1949  第3版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上  1917-1949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本书出售、求购地址：https://www.jiaokey.com/book/detail/12002378.html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关键词搜索：https://www.jiaokey.com/tag/中国现当代文学作品选  上  1917-1949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