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书名：西双版纳傣文图书内容概要</w:t>
      </w:r>
    </w:p>
    <w:p>
      <w:r>
        <w:t>作者：玉康，岩温龙编著</w:t>
      </w:r>
    </w:p>
    <w:p>
      <w:r>
        <w:t>出版社：昆明：云南民族出版社</w:t>
      </w:r>
    </w:p>
    <w:p>
      <w:r>
        <w:t>出版日期：2007.12</w:t>
      </w:r>
    </w:p>
    <w:p>
      <w:r>
        <w:t>总页数：160</w:t>
      </w:r>
    </w:p>
    <w:p>
      <w:r>
        <w:t>更多请访问教客网: www.jiaokey.com</w:t>
      </w:r>
    </w:p>
    <w:p>
      <w:r>
        <w:t>西双版纳傣文图书内容概要 评论地址：https://www.jiaokey.com/book/detail/12002363.html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