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小企业税务实务  第2版</w:t>
      </w:r>
    </w:p>
    <w:p>
      <w:r>
        <w:rPr>
          <w:rFonts w:ascii="宋体" w:hAnsi="宋体" w:eastAsia="宋体"/>
          <w:sz w:val="24"/>
        </w:rPr>
        <w:t>陈玉菁,陈经中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小企业税务实务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陈玉菁,陈经中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9787542915740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r>
        <w:t>本书出售、求购地址：https://www.jiaokey.com/book/detail/12002340.html</w:t>
      </w:r>
    </w:p>
    <w:p>
      <w:r>
        <w:t>更多财政理论图书推荐：https://www.jiaokey.com</w:t>
      </w:r>
    </w:p>
    <w:p>
      <w:r>
        <w:t>陈玉菁,陈经中 其他作品：https://www.jiaokey.com/tag/陈玉菁,陈经中.html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关键词搜索：https://www.jiaokey.com/tag/小型企业-企业管理-税收管理.html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