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台湾的地质构造现象</w:t>
      </w:r>
    </w:p>
    <w:p>
      <w:r>
        <w:rPr>
          <w:rFonts w:ascii="宋体" w:hAnsi="宋体" w:eastAsia="宋体"/>
          <w:sz w:val="24"/>
        </w:rPr>
        <w:t>杨昭男编著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台湾的地质构造现象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本书出售、求购地址：https://www.jiaokey.com/book/detail/12002313.html</w:t>
      </w:r>
    </w:p>
    <w:p>
      <w:r>
        <w:t>更多相关图书推荐：https://www.jiaokey.com</w:t>
      </w:r>
    </w:p>
    <w:p>
      <w:r>
        <w:t>杨昭男编著 其他作品：https://www.jiaokey.com/tag/杨昭男编著.html</w:t>
      </w:r>
    </w:p>
    <w:p>
      <w:r>
        <w:t>经济部中央地质调查所 出版图书：https://www.jiaokey.com/tag/经济部中央地质调查所.html</w:t>
      </w:r>
    </w:p>
    <w:p>
      <w:r>
        <w:t>关键词搜索：https://www.jiaokey.com/tag/台湾的地质构造现象.html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