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跨世纪的选择  地矿部首批文明单位巡礼</w:t>
      </w:r>
    </w:p>
    <w:p>
      <w:r>
        <w:rPr>
          <w:rFonts w:ascii="宋体" w:hAnsi="宋体" w:eastAsia="宋体"/>
          <w:sz w:val="24"/>
        </w:rPr>
        <w:t>王安顺，徐法奎主编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跨世纪的选择  地矿部首批文明单位巡礼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王安顺，徐法奎主编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本书出售、求购地址：https://www.jiaokey.com/book/detail/12002310.html</w:t>
      </w:r>
    </w:p>
    <w:p>
      <w:r>
        <w:t>更多相关图书推荐：https://www.jiaokey.com</w:t>
      </w:r>
    </w:p>
    <w:p>
      <w:r>
        <w:t>王安顺，徐法奎主编 其他作品：https://www.jiaokey.com/tag/王安顺，徐法奎主编.html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关键词搜索：https://www.jiaokey.com/tag/跨世纪的选择  地矿部首批文明单位巡礼.html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