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书名：生物成矿系统论</w:t>
      </w:r>
    </w:p>
    <w:p>
      <w:r>
        <w:t>作者：殷鸿福，张文淮，周修高等著</w:t>
      </w:r>
    </w:p>
    <w:p>
      <w:r>
        <w:t>出版社：武汉：中国地质大学出版社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生物成矿系统论 评论地址：https://www.jiaokey.com/book/detail/12002295.html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