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钻井基础理论研究与前沿技术开发新进展  中国石油天然气集团公司钻井工程重点实验室学术论文集  2004</w:t>
      </w:r>
    </w:p>
    <w:p>
      <w:r>
        <w:rPr>
          <w:rFonts w:ascii="宋体" w:hAnsi="宋体" w:eastAsia="宋体"/>
          <w:sz w:val="24"/>
        </w:rPr>
        <w:t>苏义脑，徐鸣雨主编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钻井基础理论研究与前沿技术开发新进展  中国石油天然气集团公司钻井工程重点实验室学术论文集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苏义脑，徐鸣雨主编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本书出售、求购地址：https://www.jiaokey.com/book/detail/12002272.html</w:t>
      </w:r>
    </w:p>
    <w:p>
      <w:r>
        <w:t>更多相关图书推荐：https://www.jiaokey.com</w:t>
      </w:r>
    </w:p>
    <w:p>
      <w:r>
        <w:t>苏义脑，徐鸣雨主编 其他作品：https://www.jiaokey.com/tag/苏义脑，徐鸣雨主编.html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关键词搜索：https://www.jiaokey.com/tag/钻井基础理论研究与前沿技术开发新进展  中国石油天然气集团公司钻井工程重点实验室学术论文集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