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书名：塑料门窗生产技术与安装</w:t>
      </w:r>
    </w:p>
    <w:p>
      <w:r>
        <w:t>作者：许炳权主编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塑料门窗生产技术与安装 评论地址：https://www.jiaokey.com/book/detail/12002271.html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