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福州市活断层探测与地震危险性评价</w:t>
      </w:r>
    </w:p>
    <w:p>
      <w:r>
        <w:rPr>
          <w:rFonts w:ascii="宋体" w:hAnsi="宋体" w:eastAsia="宋体"/>
          <w:sz w:val="24"/>
        </w:rPr>
        <w:t>朱金芳，黄宗林，张先康等著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福州市活断层探测与地震危险性评价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朱金芳，黄宗林，张先康等著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本书出售、求购地址：https://www.jiaokey.com/book/detail/12002270.html</w:t>
      </w:r>
    </w:p>
    <w:p>
      <w:r>
        <w:t>更多相关图书推荐：https://www.jiaokey.com</w:t>
      </w:r>
    </w:p>
    <w:p>
      <w:r>
        <w:t>朱金芳，黄宗林，张先康等著 其他作品：https://www.jiaokey.com/tag/朱金芳，黄宗林，张先康等著.html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关键词搜索：https://www.jiaokey.com/tag/福州市活断层探测与地震危险性评价.html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