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书名：2004年印度尼西亚苏门答腊8.7级大地震及其对中国大陆地区的影响</w:t>
      </w:r>
    </w:p>
    <w:p>
      <w:r>
        <w:t>作者：中国地震局监测预报司编</w:t>
      </w:r>
    </w:p>
    <w:p>
      <w:r>
        <w:t>出版社：北京:地震出版社,2005.12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2004年印度尼西亚苏门答腊8.7级大地震及其对中国大陆地区的影响 评论地址：https://www.jiaokey.com/book/detail/12002263.html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