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河口科学  研究与实践的综合方法</w:t>
      </w:r>
    </w:p>
    <w:p>
      <w:r>
        <w:rPr>
          <w:rFonts w:ascii="宋体" w:hAnsi="宋体" w:eastAsia="宋体"/>
          <w:sz w:val="24"/>
        </w:rPr>
        <w:t>（美）John E. Hobbie主编；孟伟，雷坤，郑丙辉译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河口科学  研究与实践的综合方法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E. Hobbie主编；孟伟，雷坤，郑丙辉译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本书出售、求购地址：https://www.jiaokey.com/book/detail/12002250.html</w:t>
      </w:r>
    </w:p>
    <w:p>
      <w:r>
        <w:t>更多相关图书推荐：https://www.jiaokey.com</w:t>
      </w:r>
    </w:p>
    <w:p>
      <w:r>
        <w:t>（美）John E. Hobbie主编；孟伟，雷坤，郑丙辉译 其他作品：https://www.jiaokey.com/tag/（美）John E. Hobbie主编；孟伟，雷坤，郑丙辉译.html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关键词搜索：https://www.jiaokey.com/tag/河口科学  研究与实践的综合方法.html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