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书名：高层建筑与群桩基础非线性共同作用  复合桩基础理论与应用研究</w:t>
      </w:r>
    </w:p>
    <w:p>
      <w:r>
        <w:t>作者：宰金珉编著</w:t>
      </w:r>
    </w:p>
    <w:p>
      <w:r>
        <w:t>出版社：上海:同济大学出版社,2007.04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高层建筑与群桩基础非线性共同作用  复合桩基础理论与应用研究 评论地址：https://www.jiaokey.com/book/detail/12002244.html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