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书名：碧口地块古海底热水喷流沉积及其成矿作用地球化学示踪</w:t>
      </w:r>
    </w:p>
    <w:p>
      <w:r>
        <w:t>作者：丁振举，刘丛强，周宗桂等著</w:t>
      </w:r>
    </w:p>
    <w:p>
      <w:r>
        <w:t>出版社：北京：地质出版社</w:t>
      </w:r>
    </w:p>
    <w:p>
      <w:r>
        <w:t>出版日期：2003.07</w:t>
      </w:r>
    </w:p>
    <w:p>
      <w:r>
        <w:t>总页数：92</w:t>
      </w:r>
    </w:p>
    <w:p>
      <w:r>
        <w:t>更多请访问教客网: www.jiaokey.com</w:t>
      </w:r>
    </w:p>
    <w:p>
      <w:r>
        <w:t>碧口地块古海底热水喷流沉积及其成矿作用地球化学示踪 评论地址：https://www.jiaokey.com/book/detail/12002232.html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