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书名：三江地区义敦岛弧构造-岩浆演化与火山成因块状硫化物矿床</w:t>
      </w:r>
    </w:p>
    <w:p>
      <w:r>
        <w:t>作者：侯增谦，叶庆同，唐国光等著</w:t>
      </w:r>
    </w:p>
    <w:p>
      <w:r>
        <w:t>出版社：北京：地震出版社</w:t>
      </w:r>
    </w:p>
    <w:p>
      <w:r>
        <w:t>出版日期：1995.12</w:t>
      </w:r>
    </w:p>
    <w:p>
      <w:r>
        <w:t>总页数：220</w:t>
      </w:r>
    </w:p>
    <w:p>
      <w:r>
        <w:t>更多请访问教客网: www.jiaokey.com</w:t>
      </w:r>
    </w:p>
    <w:p>
      <w:r>
        <w:t>三江地区义敦岛弧构造-岩浆演化与火山成因块状硫化物矿床 评论地址：https://www.jiaokey.com/book/detail/12002230.html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