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断陷湖盆缓坡带油气成藏机理与油气分布特征研究  以东营凹陷南斜坡为例</w:t>
      </w:r>
    </w:p>
    <w:p>
      <w:r>
        <w:rPr>
          <w:rFonts w:ascii="宋体" w:hAnsi="宋体" w:eastAsia="宋体"/>
          <w:sz w:val="24"/>
        </w:rPr>
        <w:t>王新征著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断陷湖盆缓坡带油气成藏机理与油气分布特征研究  以东营凹陷南斜坡为例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本书出售、求购地址：https://www.jiaokey.com/book/detail/12002219.html</w:t>
      </w:r>
    </w:p>
    <w:p>
      <w:r>
        <w:t>更多相关图书推荐：https://www.jiaokey.com</w:t>
      </w:r>
    </w:p>
    <w:p>
      <w:r>
        <w:t>王新征著 其他作品：https://www.jiaokey.com/tag/王新征著.html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关键词搜索：https://www.jiaokey.com/tag/断陷湖盆缓坡带油气成藏机理与油气分布特征研究  以东营凹陷南斜坡为例.html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