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7  普查勘探技术与方法  第13号  斜磁化切线和特征点图解法</w:t>
      </w:r>
    </w:p>
    <w:p>
      <w:r>
        <w:t>作者：朱英著</w:t>
      </w:r>
    </w:p>
    <w:p>
      <w:r>
        <w:t>出版社：北京:地质出版社,1995.11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中华人民共和国地质矿产部地质专报  7  普查勘探技术与方法  第13号  斜磁化切线和特征点图解法 评论地址：https://www.jiaokey.com/book/detail/12002213.html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