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海外油气田新项目评价技术和方法</w:t>
      </w:r>
    </w:p>
    <w:p>
      <w:r>
        <w:rPr>
          <w:rFonts w:ascii="宋体" w:hAnsi="宋体" w:eastAsia="宋体"/>
          <w:sz w:val="24"/>
        </w:rPr>
        <w:t>童晓光，崔耀南著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海外油气田新项目评价技术和方法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童晓光，崔耀南著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本书出售、求购地址：https://www.jiaokey.com/book/detail/12002206.html</w:t>
      </w:r>
    </w:p>
    <w:p>
      <w:r>
        <w:t>更多相关图书推荐：https://www.jiaokey.com</w:t>
      </w:r>
    </w:p>
    <w:p>
      <w:r>
        <w:t>童晓光，崔耀南著 其他作品：https://www.jiaokey.com/tag/童晓光，崔耀南著.html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关键词搜索：https://www.jiaokey.com/tag/海外油气田新项目评价技术和方法.html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