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书名：地下含水层储能原理及工程应用</w:t>
      </w:r>
    </w:p>
    <w:p>
      <w:r>
        <w:t>作者：马捷著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地下含水层储能原理及工程应用 评论地址：https://www.jiaokey.com/book/detail/12002187.html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