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书名：山东金矿矿石结构构造图册</w:t>
      </w:r>
    </w:p>
    <w:p>
      <w:r>
        <w:t>作者：张施展，郭纯毓，杜本臣等编著</w:t>
      </w:r>
    </w:p>
    <w:p>
      <w:r>
        <w:t>出版社：沈阳：东北工学院出版社</w:t>
      </w:r>
    </w:p>
    <w:p>
      <w:r>
        <w:t>出版日期：1991.10</w:t>
      </w:r>
    </w:p>
    <w:p>
      <w:r>
        <w:t>总页数：93</w:t>
      </w:r>
    </w:p>
    <w:p>
      <w:r>
        <w:t>更多请访问教客网: www.jiaokey.com</w:t>
      </w:r>
    </w:p>
    <w:p>
      <w:r>
        <w:t>山东金矿矿石结构构造图册 评论地址：https://www.jiaokey.com/book/detail/12002168.html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