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中国大陆科学钻探先行研究</w:t>
      </w:r>
    </w:p>
    <w:p>
      <w:r>
        <w:rPr>
          <w:rFonts w:ascii="宋体" w:hAnsi="宋体" w:eastAsia="宋体"/>
          <w:sz w:val="24"/>
        </w:rPr>
        <w:t>许志琴，耿瑞伦，张伟等主编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中国大陆科学钻探先行研究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许志琴，耿瑞伦，张伟等主编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本书出售、求购地址：https://www.jiaokey.com/book/detail/12002142.html</w:t>
      </w:r>
    </w:p>
    <w:p>
      <w:r>
        <w:t>更多相关图书推荐：https://www.jiaokey.com</w:t>
      </w:r>
    </w:p>
    <w:p>
      <w:r>
        <w:t>许志琴，耿瑞伦，张伟等主编 其他作品：https://www.jiaokey.com/tag/许志琴，耿瑞伦，张伟等主编.html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关键词搜索：https://www.jiaokey.com/tag/中国大陆科学钻探先行研究.html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