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书名：内蒙古自治区哈达门沟伟晶岩金矿地质</w:t>
      </w:r>
    </w:p>
    <w:p>
      <w:r>
        <w:t>作者：中国人民武装警察部队黄金指挥部著</w:t>
      </w:r>
    </w:p>
    <w:p>
      <w:r>
        <w:t>出版社：北京:地震出版社,1995.08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内蒙古自治区哈达门沟伟晶岩金矿地质 评论地址：https://www.jiaokey.com/book/detail/12002120.html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