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书名：矿区深部矿体定位预测的有效途径和方法研究  以山东招远界河金矿为例</w:t>
      </w:r>
    </w:p>
    <w:p>
      <w:r>
        <w:t>作者：曹新志，高秋斌，王来峰等著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总页数：137</w:t>
      </w:r>
    </w:p>
    <w:p>
      <w:r>
        <w:t>更多请访问教客网: www.jiaokey.com</w:t>
      </w:r>
    </w:p>
    <w:p>
      <w:r>
        <w:t>矿区深部矿体定位预测的有效途径和方法研究  以山东招远界河金矿为例 评论地址：https://www.jiaokey.com/book/detail/12002119.html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