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嬉游城市光影间  欧洲六国建筑之旅</w:t>
      </w:r>
    </w:p>
    <w:p>
      <w:r>
        <w:rPr>
          <w:rFonts w:ascii="宋体" w:hAnsi="宋体" w:eastAsia="宋体"/>
          <w:sz w:val="24"/>
        </w:rPr>
        <w:t>谢国钟著；谢国钟，颜士恩摄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嬉游城市光影间  欧洲六国建筑之旅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谢国钟著；谢国钟，颜士恩摄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本书出售、求购地址：https://www.jiaokey.com/book/detail/12002093.html</w:t>
      </w:r>
    </w:p>
    <w:p>
      <w:r>
        <w:t>更多相关图书推荐：https://www.jiaokey.com</w:t>
      </w:r>
    </w:p>
    <w:p>
      <w:r>
        <w:t>谢国钟著；谢国钟，颜士恩摄 其他作品：https://www.jiaokey.com/tag/谢国钟著；谢国钟，颜士恩摄.html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关键词搜索：https://www.jiaokey.com/tag/嬉游城市光影间  欧洲六国建筑之旅.html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