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书名：断裂控烃理论与实践  断裂活动与油气聚集研究</w:t>
      </w:r>
    </w:p>
    <w:p>
      <w:r>
        <w:t>作者：罗群，白新华等编著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总页数：206</w:t>
      </w:r>
    </w:p>
    <w:p>
      <w:r>
        <w:t>更多请访问教客网: www.jiaokey.com</w:t>
      </w:r>
    </w:p>
    <w:p>
      <w:r>
        <w:t>断裂控烃理论与实践  断裂活动与油气聚集研究 评论地址：https://www.jiaokey.com/book/detail/12002085.html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