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盐湖油气的形成、演化和运移聚集</w:t>
      </w:r>
    </w:p>
    <w:p>
      <w:r>
        <w:rPr>
          <w:rFonts w:ascii="宋体" w:hAnsi="宋体" w:eastAsia="宋体"/>
          <w:sz w:val="24"/>
        </w:rPr>
        <w:t>江继纲，彭平安，盛国英等著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盐湖油气的形成、演化和运移聚集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江继纲，彭平安，盛国英等著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本书出售、求购地址：https://www.jiaokey.com/book/detail/12002082.html</w:t>
      </w:r>
    </w:p>
    <w:p>
      <w:r>
        <w:t>更多相关图书推荐：https://www.jiaokey.com</w:t>
      </w:r>
    </w:p>
    <w:p>
      <w:r>
        <w:t>江继纲，彭平安，盛国英等著 其他作品：https://www.jiaokey.com/tag/江继纲，彭平安，盛国英等著.html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关键词搜索：https://www.jiaokey.com/tag/盐湖油气的形成、演化和运移聚集.html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