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书名：中国南方窃蛋龙类化石</w:t>
      </w:r>
    </w:p>
    <w:p>
      <w:r>
        <w:t>作者：吕君昌著</w:t>
      </w:r>
    </w:p>
    <w:p>
      <w:r>
        <w:t>出版社：北京:地质出版社,2005.04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中国南方窃蛋龙类化石 评论地址：https://www.jiaokey.com/book/detail/12002074.html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