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书名：中国南极考察资料报告  长城站重力与固体潮观测资料  1985-1989</w:t>
      </w:r>
    </w:p>
    <w:p>
      <w:r>
        <w:t>作者：吕纯操，郝兴华主编</w:t>
      </w:r>
    </w:p>
    <w:p>
      <w:r>
        <w:t>出版社：武汉：中国地质大学出版社</w:t>
      </w:r>
    </w:p>
    <w:p>
      <w:r>
        <w:t>出版日期：1991.01</w:t>
      </w:r>
    </w:p>
    <w:p>
      <w:r>
        <w:t>总页数：67</w:t>
      </w:r>
    </w:p>
    <w:p>
      <w:r>
        <w:t>更多请访问教客网: www.jiaokey.com</w:t>
      </w:r>
    </w:p>
    <w:p>
      <w:r>
        <w:t>中国南极考察资料报告  长城站重力与固体潮观测资料  1985-1989 评论地址：https://www.jiaokey.com/book/detail/12002063.html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