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书名：全国油区城镇地热开发利用经验交流会论文集</w:t>
      </w:r>
    </w:p>
    <w:p>
      <w:r>
        <w:t>作者：宾德智主编</w:t>
      </w:r>
    </w:p>
    <w:p>
      <w:r>
        <w:t>出版社：北京：冶金工业出版社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全国油区城镇地热开发利用经验交流会论文集 评论地址：https://www.jiaokey.com/book/detail/12002060.html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