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书名：周口店野外实践教学体系研究  兼经典地质遗迹评述</w:t>
      </w:r>
    </w:p>
    <w:p>
      <w:r>
        <w:t>作者：赵温霞，章泽军，曾广策等著</w:t>
      </w:r>
    </w:p>
    <w:p>
      <w:r>
        <w:t>出版社：武汉：中国地质大学出版社</w:t>
      </w:r>
    </w:p>
    <w:p>
      <w:r>
        <w:t>出版日期：2004.10</w:t>
      </w:r>
    </w:p>
    <w:p>
      <w:r>
        <w:t>总页数：124</w:t>
      </w:r>
    </w:p>
    <w:p>
      <w:r>
        <w:t>更多请访问教客网: www.jiaokey.com</w:t>
      </w:r>
    </w:p>
    <w:p>
      <w:r>
        <w:t>周口店野外实践教学体系研究  兼经典地质遗迹评述 评论地址：https://www.jiaokey.com/book/detail/12002053.html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