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上海市隐伏断裂及其活动性研究</w:t>
      </w:r>
    </w:p>
    <w:p>
      <w:r>
        <w:rPr>
          <w:rFonts w:ascii="宋体" w:hAnsi="宋体" w:eastAsia="宋体"/>
          <w:sz w:val="24"/>
        </w:rPr>
        <w:t>火恩杰，刘昌森，王锋等编著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上海市隐伏断裂及其活动性研究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火恩杰，刘昌森，王锋等编著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本书出售、求购地址：https://www.jiaokey.com/book/detail/12002046.html</w:t>
      </w:r>
    </w:p>
    <w:p>
      <w:r>
        <w:t>更多相关图书推荐：https://www.jiaokey.com</w:t>
      </w:r>
    </w:p>
    <w:p>
      <w:r>
        <w:t>火恩杰，刘昌森，王锋等编著 其他作品：https://www.jiaokey.com/tag/火恩杰，刘昌森，王锋等编著.html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关键词搜索：https://www.jiaokey.com/tag/上海市隐伏断裂及其活动性研究.html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