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书名：三江义敦岛弧碰撞造山过程与成矿系统</w:t>
      </w:r>
    </w:p>
    <w:p>
      <w:r>
        <w:t>作者：侯增谦，杨岳清，王海平等著</w:t>
      </w:r>
    </w:p>
    <w:p>
      <w:r>
        <w:t>出版社：北京：地质出版社</w:t>
      </w:r>
    </w:p>
    <w:p>
      <w:r>
        <w:t>出版日期：2003.11</w:t>
      </w:r>
    </w:p>
    <w:p>
      <w:r>
        <w:t>总页数：345</w:t>
      </w:r>
    </w:p>
    <w:p>
      <w:r>
        <w:t>更多请访问教客网: www.jiaokey.com</w:t>
      </w:r>
    </w:p>
    <w:p>
      <w:r>
        <w:t>三江义敦岛弧碰撞造山过程与成矿系统 评论地址：https://www.jiaokey.com/book/detail/12002037.html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