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书名：含油气盆地分析与资源评价  以松辽盆地十屋-德惠地区为例</w:t>
      </w:r>
    </w:p>
    <w:p>
      <w:r>
        <w:t>作者：龙胜祥，王果寿，周卓明等著</w:t>
      </w:r>
    </w:p>
    <w:p>
      <w:r>
        <w:t>出版社：北京：地质出版社</w:t>
      </w:r>
    </w:p>
    <w:p>
      <w:r>
        <w:t>出版日期：1999.02</w:t>
      </w:r>
    </w:p>
    <w:p>
      <w:r>
        <w:t>总页数：127</w:t>
      </w:r>
    </w:p>
    <w:p>
      <w:r>
        <w:t>更多请访问教客网: www.jiaokey.com</w:t>
      </w:r>
    </w:p>
    <w:p>
      <w:r>
        <w:t>含油气盆地分析与资源评价  以松辽盆地十屋-德惠地区为例 评论地址：https://www.jiaokey.com/book/detail/12002032.html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