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环境技术市场化 北京大学贝迩 BELL 绿色示范课程成果汇编</w:t>
      </w:r>
    </w:p>
    <w:p>
      <w:r>
        <w:rPr>
          <w:rFonts w:ascii="宋体" w:hAnsi="宋体" w:eastAsia="宋体"/>
          <w:sz w:val="24"/>
        </w:rPr>
        <w:t>国家环境保护总局宣传教育中心，北京大学环境学院编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环境技术市场化 北京大学贝迩 BELL 绿色示范课程成果汇编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国家环境保护总局宣传教育中心，北京大学环境学院编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本书出售、求购地址：https://www.jiaokey.com/book/detail/12002019.html</w:t>
      </w:r>
    </w:p>
    <w:p>
      <w:r>
        <w:t>更多相关图书推荐：https://www.jiaokey.com</w:t>
      </w:r>
    </w:p>
    <w:p>
      <w:r>
        <w:t>国家环境保护总局宣传教育中心，北京大学环境学院编 其他作品：https://www.jiaokey.com/tag/国家环境保护总局宣传教育中心，北京大学环境学院编.html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关键词搜索：https://www.jiaokey.com/tag/环境技术市场化 北京大学贝迩 BELL 绿色示范课程成果汇编.html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