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招远采金史及中国黄金工业回顾  中英文本</w:t>
      </w:r>
    </w:p>
    <w:p>
      <w:r>
        <w:rPr>
          <w:rFonts w:ascii="宋体" w:hAnsi="宋体" w:eastAsia="宋体"/>
          <w:sz w:val="24"/>
        </w:rPr>
        <w:t>魏有志主编；宫润潭，朱奉三编著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招远采金史及中国黄金工业回顾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魏有志主编；宫润潭，朱奉三编著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本书出售、求购地址：https://www.jiaokey.com/book/detail/12001996.html</w:t>
      </w:r>
    </w:p>
    <w:p>
      <w:r>
        <w:t>更多相关图书推荐：https://www.jiaokey.com</w:t>
      </w:r>
    </w:p>
    <w:p>
      <w:r>
        <w:t>魏有志主编；宫润潭，朱奉三编著 其他作品：https://www.jiaokey.com/tag/魏有志主编；宫润潭，朱奉三编著.html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关键词搜索：https://www.jiaokey.com/tag/招远采金史及中国黄金工业回顾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