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新疆南部地壳结构和构造演化</w:t>
      </w:r>
    </w:p>
    <w:p>
      <w:r>
        <w:rPr>
          <w:rFonts w:ascii="宋体" w:hAnsi="宋体" w:eastAsia="宋体"/>
          <w:sz w:val="24"/>
        </w:rPr>
        <w:t>肖序常，刘训，高锐等著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新疆南部地壳结构和构造演化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肖序常，刘训，高锐等著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本书出售、求购地址：https://www.jiaokey.com/book/detail/12001981.html</w:t>
      </w:r>
    </w:p>
    <w:p>
      <w:r>
        <w:t>更多相关图书推荐：https://www.jiaokey.com</w:t>
      </w:r>
    </w:p>
    <w:p>
      <w:r>
        <w:t>肖序常，刘训，高锐等著 其他作品：https://www.jiaokey.com/tag/肖序常，刘训，高锐等著.html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关键词搜索：https://www.jiaokey.com/tag/新疆南部地壳结构和构造演化.html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