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多样性潜山成因、成藏与勘探  以济阳坳陷为例</w:t>
      </w:r>
    </w:p>
    <w:p>
      <w:r>
        <w:rPr>
          <w:rFonts w:ascii="宋体" w:hAnsi="宋体" w:eastAsia="宋体"/>
          <w:sz w:val="24"/>
        </w:rPr>
        <w:t>李丕龙，张善文，王永诗等著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多样性潜山成因、成藏与勘探  以济阳坳陷为例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李丕龙，张善文，王永诗等著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本书出售、求购地址：https://www.jiaokey.com/book/detail/12001946.html</w:t>
      </w:r>
    </w:p>
    <w:p>
      <w:r>
        <w:t>更多相关图书推荐：https://www.jiaokey.com</w:t>
      </w:r>
    </w:p>
    <w:p>
      <w:r>
        <w:t>李丕龙，张善文，王永诗等著 其他作品：https://www.jiaokey.com/tag/李丕龙，张善文，王永诗等著.html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关键词搜索：https://www.jiaokey.com/tag/多样性潜山成因、成藏与勘探  以济阳坳陷为例.html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