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初级数据分布</w:t>
      </w:r>
    </w:p>
    <w:p>
      <w:r>
        <w:rPr>
          <w:rFonts w:ascii="宋体" w:hAnsi="宋体" w:eastAsia="宋体"/>
          <w:sz w:val="24"/>
        </w:rPr>
        <w:t>翁文波原著；门可佩，秦伟良整理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初级数据分布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翁文波原著；门可佩，秦伟良整理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本书出售、求购地址：https://www.jiaokey.com/book/detail/12001942.html</w:t>
      </w:r>
    </w:p>
    <w:p>
      <w:r>
        <w:t>更多相关图书推荐：https://www.jiaokey.com</w:t>
      </w:r>
    </w:p>
    <w:p>
      <w:r>
        <w:t>翁文波原著；门可佩，秦伟良整理 其他作品：https://www.jiaokey.com/tag/翁文波原著；门可佩，秦伟良整理.html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关键词搜索：https://www.jiaokey.com/tag/初级数据分布.html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